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GR_GERICHTE A 2007 10 vom 20. März 2007</w:t>
      </w:r>
    </w:p>
    <w:p>
      <w:r>
        <w:t>GR Gerichte, 2007-03-20, DE</w:t>
      </w:r>
    </w:p>
    <w:p>
      <w:r>
        <w:rPr>
          <w:b/>
        </w:rPr>
        <w:t xml:space="preserve">Quelle: </w:t>
      </w:r>
      <w:r>
        <w:t>https://mcp.opencaselaw.ch/entscheid/gr_gerichte_A 2007 10</w:t>
      </w:r>
    </w:p>
    <w:p>
      <w:r>
        <w:t>FR: GR_GERICHTE A 2007 10 du 20 mars 2007</w:t>
      </w:r>
    </w:p>
    <w:p>
      <w:r>
        <w:t>IT: GR_GERICHTE A 2007 10 del 20 marzo 2007</w:t>
      </w:r>
    </w:p>
    <w:p>
      <w:pPr>
        <w:pStyle w:val="Heading2"/>
      </w:pPr>
      <w:r>
        <w:t>Regeste</w:t>
      </w:r>
    </w:p>
    <w:p>
      <w:r>
        <w:t>Steuerstundung | Steuern übriges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Die Gerichtskosten, bestehend - aus einer Staatsgebühr von Fr. 800.-- - und den Kanzleiauslagen von Fr. 264.-- zusammen Fr. 1'064.-- gehen zulasten von … und sind innert 30 Tagen seit Zustellung dieses Entscheides an die Finanzverwaltung des Kantons Graubünden, Chur, zu bezahlen.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